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18:00-19:30 ÖPPEN BIBELSKOLA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