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18:05-19:35 Ali Abaday: Artificial Intelligence – A Harbinger of a New Era or a Threat?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