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18:05-19:35 Böckerna i mitt liv: Kerstin Kronvall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