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Verkstaden Folkhälsanhuset i Brunakärr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14:30-14:30 Folkhälsans Minnas tillsammans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