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14:00-15:00 Guidade tur: Sveaborg under Chapmans tid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