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sal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19:00-20:00 Fremde Szenen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