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Uteplanen bredvid Talihallen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13:00-14:00 Folkhälsans Rörelseglädje +65 - "prova på padel i Tali"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