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 träffas vid Sportfiskargränden 1, vid padelplanerna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Folkhälsans Rörelseglädje +65 -  Utegym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