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12:00-15:00 Syysmyyjäiset Baggö Marinalla</w:t>
      </w:r>
    </w:p>
    <w:p>
      <w:r>
        <w:t>BOKSI Satamakonttori on viimeistä kertaa auki tälle kaudelle—Handed by laukut ja tekstiilit -30%! Hallissa Outlet &amp; Kirppis ja pojat tekevät pizza comebackin!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