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19:00-21:00 Grankulla musikfest: Jan Söderblom &amp; Olli Mustonen</w:t>
      </w:r>
    </w:p>
    <w:p>
      <w:r>
        <w:t xml:space="preserve"> </w:t>
      </w:r>
    </w:p>
    <w:p>
      <w:r>
        <w:t>32 / 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