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17:00-17:00 Grankulla musikfest: Frankenstein</w:t>
      </w:r>
    </w:p>
    <w:p>
      <w:r>
        <w:t xml:space="preserve"> </w:t>
      </w:r>
    </w:p>
    <w:p>
      <w:r>
        <w:t>25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