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19:00-21:00 Grankulla musikfest: Kamuskvartetten</w:t>
      </w:r>
    </w:p>
    <w:p>
      <w:r>
        <w:t xml:space="preserve"> </w:t>
      </w:r>
    </w:p>
    <w:p>
      <w:r>
        <w:t>32 / 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