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10:00-14:00 Värdering av föremål, digitalisering och loppis på Antkärrgården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