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hus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18:00-19:30 VISUM - till en musikalisk vandring i Visans gränsmarker från vinter till vinter</w:t>
      </w:r>
    </w:p>
    <w:p>
      <w:r>
        <w:t xml:space="preserve"> </w:t>
      </w:r>
    </w:p>
    <w:p>
      <w:r>
        <w:t>25,00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