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Lastenkulttuurikeskus Pessi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11:00-16:00 Lasten Kirjamessut - Pessi</w:t>
      </w:r>
    </w:p>
    <w:p>
      <w:r>
        <w:t>Kolibrí Festivaali 2023 järjestää perinteiset Lastenkirjamessut täynnä yllätyksiä!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