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Malmitalo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11:00-16:00 Lasten Kirjamessut - Malmitalo</w:t>
      </w:r>
    </w:p>
    <w:p>
      <w:r>
        <w:t>Lastenkirjamessumme ovat yksi perinteisimmistä tapahtumistamme ja ne tarjoavat ainutlaatuisen tilaisuuden hankkia käytettyjä lastenkirjoja espanjaksi ja portuga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