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Vuotalo - Vuosali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17:00-18:30 Lastenkirjallisuus, vieraanvaraisuus ja turvapaikka</w:t>
      </w:r>
    </w:p>
    <w:p>
      <w:r>
        <w:t>Kolibrí Festivaali on taiteellinen, monikulttuurinen, ilmainen ja ainutlaatuinen lasten festivaali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