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Malmitalo - Malms Bibliotek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11:00-17:00 Kolibrí Festivaali - Malmitalo</w:t>
      </w:r>
    </w:p>
    <w:p>
      <w:r>
        <w:t>Kolibrí Festivaali on taiteellinen, monikulttuurinen, ilmainen ja ainutlaatuinen lasten festivaali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