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17:30-19:00 Succéboken om succéboken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