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Utanför café Torpanranta vid Munksnäs strand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13:04-14:00 Folkhälsans Rörelseglädje +65 - Stavgång &amp; käppjumppa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