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Finlands Riddarhus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19:00-20:15 Kammarkören Key Ensembles konsert: Kuumaisema – Månlandskap</w:t>
      </w:r>
    </w:p>
    <w:p>
      <w:r>
        <w:t xml:space="preserve"> 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