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>12:00-16:00 Sinikka Hautamäki ja Marja Hirvinen - Kosketuksia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