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11:00-17:00 Eija Keskinen ja Jyrki Setälä  - "Uusia töitä"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