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Holmska gården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13:00-15:00 Senioreftermiddag: Juletider i Borgå museum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