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museum, Gamla rådhuset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13:00-14:00 Senioreftermiddag: Gör ett nummer av åldern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