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09:00-15:30 Hörselbussen kommer till Ekenäs!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