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Restaurang Iris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13:00-16:00 Cafe Guldkanten kör igång igen!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