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Lagstad hembygdsgård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15:30-21:00 Afton vid Esboån - Lagstad 150 år 7.9.2023 kl. 15.30-20.45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