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Markku Arantila: Guffa ja  Gnuffa</w:t>
      </w:r>
    </w:p>
    <w:p>
      <w:r>
        <w:t xml:space="preserve">Mahtavat taitotemppuilijat Guffa ja Gnuffa esittävät hienonhienoa temppua kaikkien galleria Forum Boxin ohi kulkevien hämmästeltäväksi.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