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Salutorget, vid Lybeckskajen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11:45-15:00 Folkhälsan Rörelseglädje + 65 - Utflykt till Skanslandet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