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Vid padel-planerna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13:00-14:00 Folkhälsan Rörelseglädje +65 - Prova på Konditionsboxning i Nordsjö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