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Sellobiblioteket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11:00-17:00 Kolibrí Festivaali - Sello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