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Drumsö bibliotek, allaktivitetsrummet 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15:00-16:30 "Sticka på svenska"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