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Barnens kulturcentrum Pessi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11:00-17:00 Kolibrí Festivaali - Pessi</w:t>
      </w:r>
    </w:p>
    <w:p>
      <w:r>
        <w:t>Kolibrí Festivaali on taiteellinen, monikulttuurinen, ilmainen ja ainutlaatuinen lasten festivaali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