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Missionshuset i Gesterby, Sibbo</w:t>
      </w:r>
    </w:p>
    <w:p>
      <w:r>
        <w:t>10.9.2023 sunnuntai</w:t>
      </w:r>
    </w:p>
    <w:p>
      <w:pPr>
        <w:pStyle w:val="Heading1"/>
      </w:pPr>
      <w:r>
        <w:t>10.9.2023 sunnuntai</w:t>
      </w:r>
    </w:p>
    <w:p>
      <w:pPr>
        <w:pStyle w:val="Heading2"/>
      </w:pPr>
      <w:r>
        <w:t xml:space="preserve">11:00-13:00 Bibelkväll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