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rådhuset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13:00-14:00 Senioreftermiddag: Louis Sparre och Alfred William Finch – AB Iris mångsidiga konstnärer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