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Art Place Finland</w:t>
      </w: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11:00-17:00 Sidenmålning under Konstrundan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