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torg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08:00-20:00 Lohjan Syysmarkkinat</w:t>
      </w:r>
    </w:p>
    <w:p>
      <w:r>
        <w:t xml:space="preserve">Viimeinkin on aika toivottaa syksy tervetulleeksi parhaalla mahdollisella tavalla, nimittäin perinteisien Syysmarkkinoiden merkeissä Lohjan sydämessä!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