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18:00-20:30 En Julsaga</w:t>
      </w:r>
    </w:p>
    <w:p>
      <w:r>
        <w:t xml:space="preserve"> </w:t>
      </w:r>
    </w:p>
    <w:p>
      <w:r>
        <w:t>46€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