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G18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18:00-20:00 Stödgrupp för närstående till missbrukare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