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Vetenskapernas hus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08:30-17:30 Symposium om klimat och anpassning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