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Hemvrån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 xml:space="preserve">18:00-19:30 After Work hos Helsingforsmartha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