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Tenho Restobar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19:00-21:45 Tenho SunJazz Jam</w:t>
      </w:r>
    </w:p>
    <w:p>
      <w:r>
        <w:t xml:space="preserve">Tenho Restobarissa jazz jamit! Illan avaa housebändi, joka soittaa noin tunnin mittaisen setin klo 19-20, jonka jälkeen lava on vapaa!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