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Linko Pizzabar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19:00-21:00 Paris in Töölö</w:t>
      </w:r>
    </w:p>
    <w:p>
      <w:r>
        <w:t>Pariisin tunnelmaa Töölössä!</w:t>
        <w:br/>
        <w:t xml:space="preserve">Helsinkiläinen Blue Pepper esittää akustista perinteistä jazzia ja swingiä, joka vie sinut Töölön kaduilta Pariisin sykkeeseen.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