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Linko Pizzabar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19:00-20:00 Bubbeli (duo)</w:t>
      </w:r>
    </w:p>
    <w:p>
      <w:r>
        <w:t>Bubbeli on Sebastian Lindgrenin sooloprojekti. Musiikki on sekoitus reggaen, indien ja popin välillä ruotsiksi, suomeksi ja englanniksi.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