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Mårsbacka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18:00-20:30 Allsång på Mårsbacka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