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Villa Gyllenberg 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 xml:space="preserve">15:00-16:00 Linda Hedlund viulu &amp; Francesco Nicolosi piano </w:t>
      </w:r>
    </w:p>
    <w:p>
      <w:r>
        <w:t xml:space="preserve">Linda Hedlund viulu &amp; Francesco Nicolosi piano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