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Kannusali</w:t>
      </w:r>
    </w:p>
    <w:p>
      <w:r>
        <w:t>9.11.2023 torstai</w:t>
      </w:r>
    </w:p>
    <w:p>
      <w:pPr>
        <w:pStyle w:val="Heading1"/>
      </w:pPr>
      <w:r>
        <w:t>9.11.2023 torstai</w:t>
      </w:r>
    </w:p>
    <w:p>
      <w:pPr>
        <w:pStyle w:val="Heading2"/>
      </w:pPr>
      <w:r>
        <w:t>14:00-15:54 Elokuva: Andra akten - Toinen näytös (S)</w:t>
      </w:r>
    </w:p>
    <w:p>
      <w:r>
        <w:t>Evan elämä eläkkeelle jäätyään voisi olla paremminkin.  Mitä tekisi kaikella vapaa-ajallaan? Evalle tarjoutuu yllättäen työkeikka, josta hän ei voi kieltäytyä..</w:t>
      </w:r>
    </w:p>
    <w:p>
      <w:r>
        <w:t>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