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bibliotek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Los Fabulosos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