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bibliotek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18:00-19:00 Författarbesök: J&amp;B - Scener ur ett skenäktenskap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